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中国需要工业精神  全新升级版</w:t>
      </w:r>
    </w:p>
    <w:p>
      <w:r>
        <w:rPr>
          <w:rFonts w:ascii="宋体" w:hAnsi="宋体" w:eastAsia="宋体"/>
          <w:sz w:val="24"/>
        </w:rPr>
        <w:t>汪中求，王筱宇著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中国需要工业精神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汪中求，王筱宇著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本书出售、求购地址：https://www.jiaokey.com/book/detail/13795991.html</w:t>
      </w:r>
    </w:p>
    <w:p>
      <w:r>
        <w:t>更多相关图书推荐：https://www.jiaokey.com</w:t>
      </w:r>
    </w:p>
    <w:p>
      <w:r>
        <w:t>汪中求，王筱宇著 其他作品：https://www.jiaokey.com/tag/汪中求，王筱宇著.html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关键词搜索：https://www.jiaokey.com/tag/中国需要工业精神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