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意外险  百元撬动百万元</w:t>
      </w:r>
    </w:p>
    <w:p>
      <w:r>
        <w:rPr>
          <w:rFonts w:ascii="宋体" w:hAnsi="宋体" w:eastAsia="宋体"/>
          <w:sz w:val="24"/>
        </w:rPr>
        <w:t>于磊主编；李霄光，柏歆媛编著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9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9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意外险  百元撬动百万元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于磊主编；李霄光，柏歆媛编著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本书出售、求购地址：https://www.jiaokey.com/book/detail/13795987.html</w:t>
      </w:r>
    </w:p>
    <w:p>
      <w:r>
        <w:t>更多相关图书推荐：https://www.jiaokey.com</w:t>
      </w:r>
    </w:p>
    <w:p>
      <w:r>
        <w:t>于磊主编；李霄光，柏歆媛编著 其他作品：https://www.jiaokey.com/tag/于磊主编；李霄光，柏歆媛编著.html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关键词搜索：https://www.jiaokey.com/tag/保险投资-基本知识.html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