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书名：潘达雷昂上尉和劳军女郎</w:t>
      </w:r>
    </w:p>
    <w:p>
      <w:r>
        <w:t>作者：（秘）略萨著</w:t>
      </w:r>
    </w:p>
    <w:p>
      <w:r>
        <w:t>出版社：上海:上海文艺出版社,2015.06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潘达雷昂上尉和劳军女郎 评论地址：https://www.jiaokey.com/book/detail/13795986.html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