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书名：魔镜奇缘  2  抱歉，灰姑娘</w:t>
      </w:r>
    </w:p>
    <w:p>
      <w:r>
        <w:t>作者：（加拿大）莎拉·曼尔诺斯基著；张雪萌译</w:t>
      </w:r>
    </w:p>
    <w:p>
      <w:r>
        <w:t>出版社：汕头:汕头大学出版社,2015.04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魔镜奇缘  2  抱歉，灰姑娘 评论地址：https://www.jiaokey.com/book/detail/13795979.html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