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R软件及其在金融定量分析中的应用</w:t>
      </w:r>
    </w:p>
    <w:p>
      <w:r>
        <w:rPr>
          <w:rFonts w:ascii="宋体" w:hAnsi="宋体" w:eastAsia="宋体"/>
          <w:sz w:val="24"/>
        </w:rPr>
        <w:t>许启发，蒋翠侠编著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R软件及其在金融定量分析中的应用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许启发，蒋翠侠编著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本书出售、求购地址：https://www.jiaokey.com/book/detail/13795972.html</w:t>
      </w:r>
    </w:p>
    <w:p>
      <w:r>
        <w:t>更多相关图书推荐：https://www.jiaokey.com</w:t>
      </w:r>
    </w:p>
    <w:p>
      <w:r>
        <w:t>许启发，蒋翠侠编著 其他作品：https://www.jiaokey.com/tag/许启发，蒋翠侠编著.html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关键词搜索：https://www.jiaokey.com/tag/R软件及其在金融定量分析中的应用.html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