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书名：活到几岁你来定  原来养生还可以这样做</w:t>
      </w:r>
    </w:p>
    <w:p>
      <w:r>
        <w:t>作者：刘品秀，周大森著</w:t>
      </w:r>
    </w:p>
    <w:p>
      <w:r>
        <w:t>出版社：北京：中医古籍出版社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活到几岁你来定  原来养生还可以这样做 评论地址：https://www.jiaokey.com/book/detail/13795969.html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