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  南怀瑾讲人生智慧</w:t>
      </w:r>
    </w:p>
    <w:p>
      <w:r>
        <w:t>作者：徐枫编著</w:t>
      </w:r>
    </w:p>
    <w:p>
      <w:r>
        <w:t>出版社：北京:群言出版社,2015.05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淡定  南怀瑾讲人生智慧 评论地址：https://www.jiaokey.com/book/detail/13795959.html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