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书名：销售这么说，客户就会听你的  金牌销售员都在用的话语诱导术</w:t>
      </w:r>
    </w:p>
    <w:p>
      <w:r>
        <w:t>作者：贾春涛著</w:t>
      </w:r>
    </w:p>
    <w:p>
      <w:r>
        <w:t>出版社：上海：立信会计出版社</w:t>
      </w:r>
    </w:p>
    <w:p>
      <w:r>
        <w:t>出版日期：2015.03</w:t>
      </w:r>
    </w:p>
    <w:p>
      <w:r>
        <w:t>总页数：284</w:t>
      </w:r>
    </w:p>
    <w:p>
      <w:r>
        <w:t>更多请访问教客网: www.jiaokey.com</w:t>
      </w:r>
    </w:p>
    <w:p>
      <w:r>
        <w:t>销售这么说，客户就会听你的  金牌销售员都在用的话语诱导术 评论地址：https://www.jiaokey.com/book/detail/13795942.html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