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书名：在理性与经验之间  论技术与现代性</w:t>
      </w:r>
    </w:p>
    <w:p>
      <w:r>
        <w:t>作者：（加）安德鲁·芬伯格著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在理性与经验之间  论技术与现代性 评论地址：https://www.jiaokey.com/book/detail/13795931.html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