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书名：她死去的那一晚</w:t>
      </w:r>
    </w:p>
    <w:p>
      <w:r>
        <w:t>作者：（日）西泽保彦著；孙国栋译</w:t>
      </w:r>
    </w:p>
    <w:p>
      <w:r>
        <w:t>出版社：北京:新星出版社,2015.06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她死去的那一晚 评论地址：https://www.jiaokey.com/book/detail/13795910.html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