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书名：钻床工</w:t>
      </w:r>
    </w:p>
    <w:p>
      <w:r>
        <w:t>作者：中国北车股份有限公司编写</w:t>
      </w:r>
    </w:p>
    <w:p>
      <w:r>
        <w:t>出版社：北京:中国铁道出版社,2015.04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钻床工 评论地址：https://www.jiaokey.com/book/detail/13795897.html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