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亚洲的叛逆  你闻所未闻的“日本特色”史</w:t>
      </w:r>
    </w:p>
    <w:p>
      <w:r>
        <w:rPr>
          <w:rFonts w:ascii="宋体" w:hAnsi="宋体" w:eastAsia="宋体"/>
          <w:sz w:val="24"/>
        </w:rPr>
        <w:t>徐烨著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亚洲的叛逆  你闻所未闻的“日本特色”史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本书出售、求购地址：https://www.jiaokey.com/book/detail/13795885.html</w:t>
      </w:r>
    </w:p>
    <w:p>
      <w:r>
        <w:t>更多相关图书推荐：https://www.jiaokey.com</w:t>
      </w:r>
    </w:p>
    <w:p>
      <w:r>
        <w:t>徐烨著 其他作品：https://www.jiaokey.com/tag/徐烨著.html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关键词搜索：https://www.jiaokey.com/tag/亚洲的叛逆  你闻所未闻的“日本特色”史.html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