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内向也是一种优势</w:t>
      </w:r>
    </w:p>
    <w:p>
      <w:r>
        <w:rPr>
          <w:rFonts w:ascii="宋体" w:hAnsi="宋体" w:eastAsia="宋体"/>
          <w:sz w:val="24"/>
        </w:rPr>
        <w:t>（德）西尔维娅·吕肯著；刘志佳译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内向也是一种优势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（德）西尔维娅·吕肯著；刘志佳译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本书出售、求购地址：https://www.jiaokey.com/book/detail/13795882.html</w:t>
      </w:r>
    </w:p>
    <w:p>
      <w:r>
        <w:t>更多相关图书推荐：https://www.jiaokey.com</w:t>
      </w:r>
    </w:p>
    <w:p>
      <w:r>
        <w:t>（德）西尔维娅·吕肯著；刘志佳译 其他作品：https://www.jiaokey.com/tag/（德）西尔维娅·吕肯著；刘志佳译.html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关键词搜索：https://www.jiaokey.com/tag/内向也是一种优势.html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