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爱不终止  单亲父母这样帮孩子走出离婚阴影</w:t>
      </w:r>
    </w:p>
    <w:p>
      <w:r>
        <w:rPr>
          <w:rFonts w:ascii="宋体" w:hAnsi="宋体" w:eastAsia="宋体"/>
          <w:sz w:val="24"/>
        </w:rPr>
        <w:t>（美）莉萨·斯卡波著；李昊译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爱不终止  单亲父母这样帮孩子走出离婚阴影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（美）莉萨·斯卡波著；李昊译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本书出售、求购地址：https://www.jiaokey.com/book/detail/13795879.html</w:t>
      </w:r>
    </w:p>
    <w:p>
      <w:r>
        <w:t>更多相关图书推荐：https://www.jiaokey.com</w:t>
      </w:r>
    </w:p>
    <w:p>
      <w:r>
        <w:t>（美）莉萨·斯卡波著；李昊译 其他作品：https://www.jiaokey.com/tag/（美）莉萨·斯卡波著；李昊译.html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关键词搜索：https://www.jiaokey.com/tag/爱不终止  单亲父母这样帮孩子走出离婚阴影.html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