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书名：战胜糖尿病从吃开始</w:t>
      </w:r>
    </w:p>
    <w:p>
      <w:r>
        <w:t>作者：戴霞总主编；部帅，桑素珍主编</w:t>
      </w:r>
    </w:p>
    <w:p>
      <w:r>
        <w:t>出版社：北京:中国医药科技出版社,2015.03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战胜糖尿病从吃开始 评论地址：https://www.jiaokey.com/book/detail/13795878.html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