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河马先生的大雨伞  拼音版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河马先生的大雨伞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本书出售、求购地址：https://www.jiaokey.com/book/detail/13795873.html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关键词搜索：https://www.jiaokey.com/tag/河马先生的大雨伞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