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图形创意与联想  第2版  策划+创意+实践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图形创意与联想  第2版  策划+创意+实践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本书出售、求购地址：https://www.jiaokey.com/book/detail/13795865.html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关键词搜索：https://www.jiaokey.com/tag/图形创意与联想  第2版  策划+创意+实践.html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