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教学需要打破常规  全世界最受欢迎的创意教学法</w:t>
      </w:r>
    </w:p>
    <w:p>
      <w:r>
        <w:rPr>
          <w:rFonts w:ascii="宋体" w:hAnsi="宋体" w:eastAsia="宋体"/>
          <w:sz w:val="24"/>
        </w:rPr>
        <w:t>（美）戴夫·伯格斯著；韩可译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教学需要打破常规  全世界最受欢迎的创意教学法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（美）戴夫·伯格斯著；韩可译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本书出售、求购地址：https://www.jiaokey.com/book/detail/13795857.html</w:t>
      </w:r>
    </w:p>
    <w:p>
      <w:r>
        <w:t>更多相关图书推荐：https://www.jiaokey.com</w:t>
      </w:r>
    </w:p>
    <w:p>
      <w:r>
        <w:t>（美）戴夫·伯格斯著；韩可译 其他作品：https://www.jiaokey.com/tag/（美）戴夫·伯格斯著；韩可译.html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关键词搜索：https://www.jiaokey.com/tag/教学需要打破常规  全世界最受欢迎的创意教学法.html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