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教师和家长共同培养卓越学生的10个策略</w:t>
      </w:r>
    </w:p>
    <w:p>
      <w:r>
        <w:rPr>
          <w:rFonts w:ascii="宋体" w:hAnsi="宋体" w:eastAsia="宋体"/>
          <w:sz w:val="24"/>
        </w:rPr>
        <w:t>（美）凯莉·华切尔著；宋伟译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教师和家长共同培养卓越学生的10个策略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（美）凯莉·华切尔著；宋伟译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本书出售、求购地址：https://www.jiaokey.com/book/detail/13795830.html</w:t>
      </w:r>
    </w:p>
    <w:p>
      <w:r>
        <w:t>更多相关图书推荐：https://www.jiaokey.com</w:t>
      </w:r>
    </w:p>
    <w:p>
      <w:r>
        <w:t>（美）凯莉·华切尔著；宋伟译 其他作品：https://www.jiaokey.com/tag/（美）凯莉·华切尔著；宋伟译.html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关键词搜索：https://www.jiaokey.com/tag/教师和家长共同培养卓越学生的10个策略.html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