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书名：莽荒纪  2  漫画单行本</w:t>
      </w:r>
    </w:p>
    <w:p>
      <w:r>
        <w:t>作者：我吃西红柿原著；莫问编绘</w:t>
      </w:r>
    </w:p>
    <w:p>
      <w:r>
        <w:t>出版社：北京:连环画出版社,2015.06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莽荒纪  2  漫画单行本 评论地址：https://www.jiaokey.com/book/detail/13795829.html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