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一只想做强盗的猫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一只想做强盗的猫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本书出售、求购地址：https://www.jiaokey.com/book/detail/13795828.html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关键词搜索：https://www.jiaokey.com/tag/一只想做强盗的猫.html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