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漫长的冬季</w:t>
      </w:r>
    </w:p>
    <w:p>
      <w:r>
        <w:rPr>
          <w:rFonts w:ascii="宋体" w:hAnsi="宋体" w:eastAsia="宋体"/>
          <w:sz w:val="24"/>
        </w:rPr>
        <w:t>（美）劳拉·英格斯·怀德著；（美）加思·威廉姆斯绘；王雪纯译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漫长的冬季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（美）劳拉·英格斯·怀德著；（美）加思·威廉姆斯绘；王雪纯译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本书出售、求购地址：https://www.jiaokey.com/book/detail/13795827.html</w:t>
      </w:r>
    </w:p>
    <w:p>
      <w:r>
        <w:t>更多相关图书推荐：https://www.jiaokey.com</w:t>
      </w:r>
    </w:p>
    <w:p>
      <w:r>
        <w:t>（美）劳拉·英格斯·怀德著；（美）加思·威廉姆斯绘；王雪纯译 其他作品：https://www.jiaokey.com/tag/（美）劳拉·英格斯·怀德著；（美）加思·威廉姆斯绘；王雪纯译.html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关键词搜索：https://www.jiaokey.com/tag/漫长的冬季.html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