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夏洛克·福尔摩斯前传  神秘的红玫瑰</w:t>
      </w:r>
    </w:p>
    <w:p>
      <w:r>
        <w:rPr>
          <w:rFonts w:ascii="宋体" w:hAnsi="宋体" w:eastAsia="宋体"/>
          <w:sz w:val="24"/>
        </w:rPr>
        <w:t>（英）艾琳·艾德勒著；（意）雅各布·布鲁诺绘图；王岩松，何源明译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夏洛克·福尔摩斯前传  神秘的红玫瑰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（英）艾琳·艾德勒著；（意）雅各布·布鲁诺绘图；王岩松，何源明译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本书出售、求购地址：https://www.jiaokey.com/book/detail/13795818.html</w:t>
      </w:r>
    </w:p>
    <w:p>
      <w:r>
        <w:t>更多相关图书推荐：https://www.jiaokey.com</w:t>
      </w:r>
    </w:p>
    <w:p>
      <w:r>
        <w:t>（英）艾琳·艾德勒著；（意）雅各布·布鲁诺绘图；王岩松，何源明译 其他作品：https://www.jiaokey.com/tag/（英）艾琳·艾德勒著；（意）雅各布·布鲁诺绘图；王岩松，何源明译.html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关键词搜索：https://www.jiaokey.com/tag/夏洛克·福尔摩斯前传  神秘的红玫瑰.html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