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有巧克力香味的梦  拼音版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有巧克力香味的梦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本书出售、求购地址：https://www.jiaokey.com/book/detail/13795815.html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关键词搜索：https://www.jiaokey.com/tag/有巧克力香味的梦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