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书名：百年百部中国儿童文学经典书系  蔚蓝色的夏天</w:t>
      </w:r>
    </w:p>
    <w:p>
      <w:r>
        <w:t>作者：李学斌著</w:t>
      </w:r>
    </w:p>
    <w:p>
      <w:r>
        <w:t>出版社：长江少年儿童出版社,2015.06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百年百部中国儿童文学经典书系  蔚蓝色的夏天 评论地址：https://www.jiaokey.com/book/detail/13795777.html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