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书名：《儒林外史》语词典型翻译  基于平行语料库的研究</w:t>
      </w:r>
    </w:p>
    <w:p>
      <w:r>
        <w:t>作者：刘克强著</w:t>
      </w:r>
    </w:p>
    <w:p>
      <w:r>
        <w:t>出版社：北京:光明日报出版社,2015.04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《儒林外史》语词典型翻译  基于平行语料库的研究 评论地址：https://www.jiaokey.com/book/detail/13795768.html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