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徐霞客游记  3</w:t>
      </w:r>
    </w:p>
    <w:p>
      <w:r>
        <w:rPr>
          <w:rFonts w:ascii="宋体" w:hAnsi="宋体" w:eastAsia="宋体"/>
          <w:sz w:val="24"/>
        </w:rPr>
        <w:t>朱惠荣，李兴和译注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徐霞客游记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朱惠荣，李兴和译注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本书出售、求购地址：https://www.jiaokey.com/book/detail/13795765.html</w:t>
      </w:r>
    </w:p>
    <w:p>
      <w:r>
        <w:t>更多相关图书推荐：https://www.jiaokey.com</w:t>
      </w:r>
    </w:p>
    <w:p>
      <w:r>
        <w:t>朱惠荣，李兴和译注 其他作品：https://www.jiaokey.com/tag/朱惠荣，李兴和译注.html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徐霞客游记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