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拼音版  超值彩图版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拼音版  超值彩图版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本书出售、求购地址：https://www.jiaokey.com/book/detail/13795762.html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关键词搜索：https://www.jiaokey.com/tag/水浒传  拼音版  超值彩图版.html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