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拼音版  超值彩图版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拼音版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本书出售、求购地址：https://www.jiaokey.com/book/detail/13795757.html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关键词搜索：https://www.jiaokey.com/tag/西游记  拼音版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