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超值彩图版  拼音版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超值彩图版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本书出售、求购地址：https://www.jiaokey.com/book/detail/13795756.html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关键词搜索：https://www.jiaokey.com/tag/安徒生童话  超值彩图版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