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拼音版  超值彩图版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拼音版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本书出售、求购地址：https://www.jiaokey.com/book/detail/13795755.html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关键词搜索：https://www.jiaokey.com/tag/红楼梦  拼音版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