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青春派的春夏时尚小物</w:t>
      </w:r>
    </w:p>
    <w:p>
      <w:r>
        <w:rPr>
          <w:rFonts w:ascii="宋体" w:hAnsi="宋体" w:eastAsia="宋体"/>
          <w:sz w:val="24"/>
        </w:rPr>
        <w:t>日本宝库社编著；风随影动译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青春派的春夏时尚小物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日本宝库社编著；风随影动译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本书出售、求购地址：https://www.jiaokey.com/book/detail/13795744.html</w:t>
      </w:r>
    </w:p>
    <w:p>
      <w:r>
        <w:t>更多相关图书推荐：https://www.jiaokey.com</w:t>
      </w:r>
    </w:p>
    <w:p>
      <w:r>
        <w:t>日本宝库社编著；风随影动译 其他作品：https://www.jiaokey.com/tag/日本宝库社编著；风随影动译.html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关键词搜索：https://www.jiaokey.com/tag/青春派的春夏时尚小物.html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