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疯狂的比较  比比你有多高</w:t>
      </w:r>
    </w:p>
    <w:p>
      <w:r>
        <w:rPr>
          <w:rFonts w:ascii="宋体" w:hAnsi="宋体" w:eastAsia="宋体"/>
          <w:sz w:val="24"/>
        </w:rPr>
        <w:t>（美）马克·威兰著；（美）伊格·辛克维奇绘；汪晓英，谢沐译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疯狂的比较  比比你有多高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（美）马克·威兰著；（美）伊格·辛克维奇绘；汪晓英，谢沐译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本书出售、求购地址：https://www.jiaokey.com/book/detail/13795732.html</w:t>
      </w:r>
    </w:p>
    <w:p>
      <w:r>
        <w:t>更多相关图书推荐：https://www.jiaokey.com</w:t>
      </w:r>
    </w:p>
    <w:p>
      <w:r>
        <w:t>（美）马克·威兰著；（美）伊格·辛克维奇绘；汪晓英，谢沐译 其他作品：https://www.jiaokey.com/tag/（美）马克·威兰著；（美）伊格·辛克维奇绘；汪晓英，谢沐译.html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关键词搜索：https://www.jiaokey.com/tag/疯狂的比较  比比你有多高.html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