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初中生易用表丛书  初中  语文  易用表  第2版</w:t>
      </w:r>
    </w:p>
    <w:p>
      <w:r>
        <w:rPr>
          <w:rFonts w:ascii="宋体" w:hAnsi="宋体" w:eastAsia="宋体"/>
          <w:sz w:val="24"/>
        </w:rPr>
        <w:t>韦化龙，杨雪梅，马晓虹编著；刘莉，俞修好，张武等编写；杨雪梅修订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初中生易用表丛书  初中  语文  易用表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韦化龙，杨雪梅，马晓虹编著；刘莉，俞修好，张武等编写；杨雪梅修订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本书出售、求购地址：https://www.jiaokey.com/book/detail/13795721.html</w:t>
      </w:r>
    </w:p>
    <w:p>
      <w:r>
        <w:t>更多相关图书推荐：https://www.jiaokey.com</w:t>
      </w:r>
    </w:p>
    <w:p>
      <w:r>
        <w:t>韦化龙，杨雪梅，马晓虹编著；刘莉，俞修好，张武等编写；杨雪梅修订 其他作品：https://www.jiaokey.com/tag/韦化龙，杨雪梅，马晓虹编著；刘莉，俞修好，张武等编写；杨雪梅修订.html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关键词搜索：https://www.jiaokey.com/tag/初中生易用表丛书  初中  语文  易用表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