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小松鼠钮金的故事  英汉双语插图版</w:t>
      </w:r>
    </w:p>
    <w:p>
      <w:r>
        <w:rPr>
          <w:rFonts w:ascii="宋体" w:hAnsi="宋体" w:eastAsia="宋体"/>
          <w:sz w:val="24"/>
        </w:rPr>
        <w:t>（英）比阿特丽克斯·波特著；王勋等编译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小松鼠钮金的故事  英汉双语插图版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本书出售、求购地址：https://www.jiaokey.com/book/detail/13795707.html</w:t>
      </w:r>
    </w:p>
    <w:p>
      <w:r>
        <w:t>更多相关图书推荐：https://www.jiaokey.com</w:t>
      </w:r>
    </w:p>
    <w:p>
      <w:r>
        <w:t>（英）比阿特丽克斯·波特著；王勋等编译 其他作品：https://www.jiaokey.com/tag/（英）比阿特丽克斯·波特著；王勋等编译.html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关键词搜索：https://www.jiaokey.com/tag/小松鼠钮金的故事  英汉双语插图版.html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