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灵感·复古  50款复古图案减压涂绘本</w:t>
      </w:r>
    </w:p>
    <w:p>
      <w:r>
        <w:rPr>
          <w:rFonts w:ascii="宋体" w:hAnsi="宋体" w:eastAsia="宋体"/>
          <w:sz w:val="24"/>
        </w:rPr>
        <w:t>刘梦星译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57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灵感·复古  50款复古图案减压涂绘本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刘梦星译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北京:华夏出版社,2015.02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心理压力-心理调节-通俗读物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本书出售、求购地址：https://www.jiaokey.com/book/detail/13795702.html</w:t>
      </w:r>
    </w:p>
    <w:p>
      <w:r>
        <w:t>更多相关图书推荐：https://www.jiaokey.com</w:t>
      </w:r>
    </w:p>
    <w:p>
      <w:r>
        <w:t>刘梦星译 其他作品：https://www.jiaokey.com/tag/刘梦星译.html</w:t>
      </w:r>
    </w:p>
    <w:p>
      <w:r>
        <w:t>北京:华夏出版社,2015.02 出版图书：https://www.jiaokey.com/tag/北京:华夏出版社,2015.02.html</w:t>
      </w:r>
    </w:p>
    <w:p>
      <w:r>
        <w:t>关键词搜索：https://www.jiaokey.com/tag/心理压力-心理调节-通俗读物.html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