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绘本大师再现经典系列  渔夫和他的妻子</w:t>
      </w:r>
    </w:p>
    <w:p>
      <w:r>
        <w:rPr>
          <w:rFonts w:ascii="宋体" w:hAnsi="宋体" w:eastAsia="宋体"/>
          <w:sz w:val="24"/>
        </w:rPr>
        <w:t>（德）格林兄弟著；（加拿大）约翰·豪绘；董天睿译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绘本大师再现经典系列  渔夫和他的妻子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（德）格林兄弟著；（加拿大）约翰·豪绘；董天睿译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本书出售、求购地址：https://www.jiaokey.com/book/detail/13795661.html</w:t>
      </w:r>
    </w:p>
    <w:p>
      <w:r>
        <w:t>更多相关图书推荐：https://www.jiaokey.com</w:t>
      </w:r>
    </w:p>
    <w:p>
      <w:r>
        <w:t>（德）格林兄弟著；（加拿大）约翰·豪绘；董天睿译 其他作品：https://www.jiaokey.com/tag/（德）格林兄弟著；（加拿大）约翰·豪绘；董天睿译.html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关键词搜索：https://www.jiaokey.com/tag/绘本大师再现经典系列  渔夫和他的妻子.html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