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想争第一的字母</w:t>
      </w:r>
    </w:p>
    <w:p>
      <w:r>
        <w:rPr>
          <w:rFonts w:ascii="宋体" w:hAnsi="宋体" w:eastAsia="宋体"/>
          <w:sz w:val="24"/>
        </w:rPr>
        <w:t>（新西兰）乔伊·考利著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想争第一的字母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（新西兰）乔伊·考利著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本书出售、求购地址：https://www.jiaokey.com/book/detail/13795654.html</w:t>
      </w:r>
    </w:p>
    <w:p>
      <w:r>
        <w:t>更多相关图书推荐：https://www.jiaokey.com</w:t>
      </w:r>
    </w:p>
    <w:p>
      <w:r>
        <w:t>（新西兰）乔伊·考利著 其他作品：https://www.jiaokey.com/tag/（新西兰）乔伊·考利著.html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关键词搜索：https://www.jiaokey.com/tag/想争第一的字母.html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