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书名：餐饮奇葩  未来之星  教育部高职中餐主题宴会摆台优秀成果选集  2014</w:t>
      </w:r>
    </w:p>
    <w:p>
      <w:r>
        <w:t>作者：全国旅游职业教育教学指导委员会主编</w:t>
      </w:r>
    </w:p>
    <w:p>
      <w:r>
        <w:t>出版社：北京：旅游教育出版社</w:t>
      </w:r>
    </w:p>
    <w:p>
      <w:r>
        <w:t>出版日期：2015.05</w:t>
      </w:r>
    </w:p>
    <w:p>
      <w:r>
        <w:t>总页数：204</w:t>
      </w:r>
    </w:p>
    <w:p>
      <w:r>
        <w:t>更多请访问教客网: www.jiaokey.com</w:t>
      </w:r>
    </w:p>
    <w:p>
      <w:r>
        <w:t>餐饮奇葩  未来之星  教育部高职中餐主题宴会摆台优秀成果选集  2014 评论地址：https://www.jiaokey.com/book/detail/13795611.html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