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全国职业院校技能竞赛“工业分析检验”赛项指导书</w:t>
      </w:r>
    </w:p>
    <w:p>
      <w:r>
        <w:rPr>
          <w:rFonts w:ascii="宋体" w:hAnsi="宋体" w:eastAsia="宋体"/>
          <w:sz w:val="24"/>
        </w:rPr>
        <w:t>王炳强，曾玉香主编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全国职业院校技能竞赛“工业分析检验”赛项指导书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王炳强，曾玉香主编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本书出售、求购地址：https://www.jiaokey.com/book/detail/13795602.html</w:t>
      </w:r>
    </w:p>
    <w:p>
      <w:r>
        <w:t>更多相关图书推荐：https://www.jiaokey.com</w:t>
      </w:r>
    </w:p>
    <w:p>
      <w:r>
        <w:t>王炳强，曾玉香主编 其他作品：https://www.jiaokey.com/tag/王炳强，曾玉香主编.html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关键词搜索：https://www.jiaokey.com/tag/全国职业院校技能竞赛“工业分析检验”赛项指导书.html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