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高考生物  基础训练百题</w:t>
      </w:r>
    </w:p>
    <w:p>
      <w:r>
        <w:rPr>
          <w:rFonts w:ascii="宋体" w:hAnsi="宋体" w:eastAsia="宋体"/>
          <w:sz w:val="24"/>
        </w:rPr>
        <w:t>吴红漫主编；鲁华，刘鸿，朱凤兰等编写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高考生物  基础训练百题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吴红漫主编；鲁华，刘鸿，朱凤兰等编写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本书出售、求购地址：https://www.jiaokey.com/book/detail/13795590.html</w:t>
      </w:r>
    </w:p>
    <w:p>
      <w:r>
        <w:t>更多相关图书推荐：https://www.jiaokey.com</w:t>
      </w:r>
    </w:p>
    <w:p>
      <w:r>
        <w:t>吴红漫主编；鲁华，刘鸿，朱凤兰等编写 其他作品：https://www.jiaokey.com/tag/吴红漫主编；鲁华，刘鸿，朱凤兰等编写.html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关键词搜索：https://www.jiaokey.com/tag/高考生物  基础训练百题.html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