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莫问奴归处  尘封里的福州往事</w:t>
      </w:r>
    </w:p>
    <w:p>
      <w:r>
        <w:rPr>
          <w:rFonts w:ascii="宋体" w:hAnsi="宋体" w:eastAsia="宋体"/>
          <w:sz w:val="24"/>
        </w:rPr>
        <w:t>钟红英著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莫问奴归处  尘封里的福州往事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本书出售、求购地址：https://www.jiaokey.com/book/detail/13795573.html</w:t>
      </w:r>
    </w:p>
    <w:p>
      <w:r>
        <w:t>更多相关图书推荐：https://www.jiaokey.com</w:t>
      </w:r>
    </w:p>
    <w:p>
      <w:r>
        <w:t>钟红英著 其他作品：https://www.jiaokey.com/tag/钟红英著.html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关键词搜索：https://www.jiaokey.com/tag/莫问奴归处  尘封里的福州往事.html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