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书名：历史上著名的军事家</w:t>
      </w:r>
    </w:p>
    <w:p>
      <w:r>
        <w:t>作者：张杰编著</w:t>
      </w:r>
    </w:p>
    <w:p>
      <w:r>
        <w:t>出版社：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历史上著名的军事家 评论地址：https://www.jiaokey.com/book/detail/13795554.html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