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书名：超级酵素  食物&amp;amp;果汁</w:t>
      </w:r>
    </w:p>
    <w:p>
      <w:r>
        <w:t>作者：（日）鹤见隆史著；（日）牛尾理惠料理制作；彭春美译</w:t>
      </w:r>
    </w:p>
    <w:p>
      <w:r>
        <w:t>出版社：长春:吉林科学技术出版社,2015.05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超级酵素  食物&amp;amp;果汁 评论地址：https://www.jiaokey.com/book/detail/13795547.html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