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6  蔬菜大食客菜粉蝶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6  蔬菜大食客菜粉蝶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本书出售、求购地址：https://www.jiaokey.com/book/detail/13795530.html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6  蔬菜大食客菜粉蝶.html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