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细数中国古代的那些才女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细数中国古代的那些才女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本书出售、求购地址：https://www.jiaokey.com/book/detail/13795501.html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关键词搜索：https://www.jiaokey.com/tag/细数中国古代的那些才女.html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