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书名：杂粮养生粥这样喝最健康</w:t>
      </w:r>
    </w:p>
    <w:p>
      <w:r>
        <w:t>作者：甘智荣主编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杂粮养生粥这样喝最健康 评论地址：https://www.jiaokey.com/book/detail/13795495.html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