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踏梦犹唱蝶恋花  荡漾在宋词里的风流雅韵</w:t>
      </w:r>
    </w:p>
    <w:p>
      <w:r>
        <w:rPr>
          <w:rFonts w:ascii="宋体" w:hAnsi="宋体" w:eastAsia="宋体"/>
          <w:sz w:val="24"/>
        </w:rPr>
        <w:t>徐昌才著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4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4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踏梦犹唱蝶恋花  荡漾在宋词里的风流雅韵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本书出售、求购地址：https://www.jiaokey.com/book/detail/13795485.html</w:t>
      </w:r>
    </w:p>
    <w:p>
      <w:r>
        <w:t>更多相关图书推荐：https://www.jiaokey.com</w:t>
      </w:r>
    </w:p>
    <w:p>
      <w:r>
        <w:t>徐昌才著 其他作品：https://www.jiaokey.com/tag/徐昌才著.html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关键词搜索：https://www.jiaokey.com/tag/宋词-作品集.html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