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相互竞争的经济理论  新古典主义、凯恩斯主义和马克思主义</w:t>
      </w:r>
    </w:p>
    <w:p>
      <w:r>
        <w:rPr>
          <w:rFonts w:ascii="宋体" w:hAnsi="宋体" w:eastAsia="宋体"/>
          <w:sz w:val="24"/>
        </w:rPr>
        <w:t>（美）理查德·沃尔夫（Richard D. Wolff），（美）斯蒂芬·雷斯尼克（Stephen A. Resnick）著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相互竞争的经济理论  新古典主义、凯恩斯主义和马克思主义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（美）理查德·沃尔夫（Richard D. Wolff），（美）斯蒂芬·雷斯尼克（Stephen A. Resnick）著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本书出售、求购地址：https://www.jiaokey.com/book/detail/13795470.html</w:t>
      </w:r>
    </w:p>
    <w:p>
      <w:r>
        <w:t>更多相关图书推荐：https://www.jiaokey.com</w:t>
      </w:r>
    </w:p>
    <w:p>
      <w:r>
        <w:t>（美）理查德·沃尔夫（Richard D. Wolff），（美）斯蒂芬·雷斯尼克（Stephen A. Resnick）著 其他作品：https://www.jiaokey.com/tag/（美）理查德·沃尔夫（Richard D. Wolff），（美）斯蒂芬·雷斯尼克（Stephen A. Resnick）著.html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关键词搜索：https://www.jiaokey.com/tag/相互竞争的经济理论  新古典主义、凯恩斯主义和马克思主义.html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