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全世界暂停  看我的爱情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全世界暂停  看我的爱情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本书出售、求购地址：https://www.jiaokey.com/book/detail/13795452.html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关键词搜索：https://www.jiaokey.com/tag/全世界暂停  看我的爱情.html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